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Addictions Hannah Hartley SOWK 4400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disorder involving excessive body fat that increases the risk of health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Eating habits can be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have a fast ___, you are able to burn more calories at rest and during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Circumstances, people, things, and events around someone that influence their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Consuming unusually large amounts of food in one sitting and knowing that eating behavior is out of control is known as __  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fact or condition of being addicted to a particular substance, thing, or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Cravings can be turned on by certain triggers, which are also known as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Loss of control or inability to stop eating certain foods is an example of a ___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 overeating is when someone becomes preoccupied with a behavior that triggers intense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Highly _________ foods are foods that are rich in sugars, fats, and salts.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Since there is not a specific substance that triggers an addiction, food addictions are 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that is addicted to food is more likely to develop ___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intense desire for certain foods or flavors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 ___ are a range of psychological conditions that cause unhealthy eating habits to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eating disorder that causes people to obsess about weight and what they eat  __  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Eating to the point of feeling ill is a major ___ of a food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are people that are experts in food and nutrition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Scientists believe that food addictions play an important role in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Highly palatable foods trigger feel-good brain chemicals such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who show signs of food addiction may develop a kind of ____ to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Addictions Hannah Hartley SOWK 4400</dc:title>
  <dcterms:created xsi:type="dcterms:W3CDTF">2021-10-11T07:16:40Z</dcterms:created>
  <dcterms:modified xsi:type="dcterms:W3CDTF">2021-10-11T07:16:40Z</dcterms:modified>
</cp:coreProperties>
</file>