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Food Chains, Food Webs, Cycles and Ecological Succession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diversity of species; variety of genetic material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must obtain its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interconnected food chains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algae growth stimulated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cycle where oxygen is released into the atmosphere by photosynthesis and released by cellular respiration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diagram showing each consumer level utilizes about 10% of its nutrients at each level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existing community is slowly replaced by another community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breaks down organic substances to inorganic substances and makes them available for use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makes it's own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involves the transfer of energy from green plants through a series of organisms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CO2 cycle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Chains, Food Webs, Cycles and Ecological Succession</dc:title>
  <dcterms:created xsi:type="dcterms:W3CDTF">2021-10-11T07:16:31Z</dcterms:created>
  <dcterms:modified xsi:type="dcterms:W3CDTF">2021-10-11T07:16:31Z</dcterms:modified>
</cp:coreProperties>
</file>