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do you need to turn upside down to cook fully?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cereal is in the form of a pebble and is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do you need to melt in order to be eaten correctly? ( Desert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comes from a bird and is used for almost everything?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ice cream flavor is white with black dots?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people go to buy fresh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cereal has a leprechaun on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ice cream flavor is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drink is made from beans?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eggs are normally used for baking?</w:t>
            </w:r>
          </w:p>
        </w:tc>
      </w:tr>
    </w:tbl>
    <w:p>
      <w:pPr>
        <w:pStyle w:val="WordBankMedium"/>
      </w:pPr>
      <w:r>
        <w:t xml:space="preserve">   Lucky Charms    </w:t>
      </w:r>
      <w:r>
        <w:t xml:space="preserve">   Chocolate     </w:t>
      </w:r>
      <w:r>
        <w:t xml:space="preserve">   Vanilla bean    </w:t>
      </w:r>
      <w:r>
        <w:t xml:space="preserve">   Waffles    </w:t>
      </w:r>
      <w:r>
        <w:t xml:space="preserve">   Lava cake    </w:t>
      </w:r>
      <w:r>
        <w:t xml:space="preserve">   Eggs    </w:t>
      </w:r>
      <w:r>
        <w:t xml:space="preserve">   Coffee    </w:t>
      </w:r>
      <w:r>
        <w:t xml:space="preserve">   Three    </w:t>
      </w:r>
      <w:r>
        <w:t xml:space="preserve">   Farms    </w:t>
      </w:r>
      <w:r>
        <w:t xml:space="preserve">   Cocoa Pebbles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2021-10-11T07:16:39Z</dcterms:created>
  <dcterms:modified xsi:type="dcterms:W3CDTF">2021-10-11T07:16:39Z</dcterms:modified>
</cp:coreProperties>
</file>