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low-cost option, members, mutually owned and operated by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expensive, sell foods seldom found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energy and nutrients to carry you through the rest of your days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greengrocers - specialize in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prefer eating five or more small meals throughout the day instead of three large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prices are lower, limited variety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customs and habits - when, what, and how much people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early, close late, do not carry full line of groceries. more expensive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range of foods, usually high in fat, sugar and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to specific items such as meat, baked goods, ethnic foods,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sit at a table and a server takes your order at this type of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stores that sell food and other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a main dish, a grain product, vegetables, beverage and sometimes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cafeterias, buffets, food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always a bad habit - during teen years can help with rapid body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- your body is on "empty" when you wake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Planning</dc:title>
  <dcterms:created xsi:type="dcterms:W3CDTF">2021-10-11T07:16:46Z</dcterms:created>
  <dcterms:modified xsi:type="dcterms:W3CDTF">2021-10-11T07:16:46Z</dcterms:modified>
</cp:coreProperties>
</file>