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group of natural substances that are necessary in small amounts for the growth and good health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 living things that sometimes cause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Poisons produced by pathogens, plants,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(an) illness of people, animals, plants, etc., caused by infection or a failure of health rather than by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table or a small shop with an open front from which goods are sold in a public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activity that you do to make your body strong and healthy.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 carried or transmitted to people by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eating plan in which someone eats less food, or only particular types of food, because they want to become thinner or for medical reasons.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refer to cows that are used for producing milk, rather than meat, or to foods that are made from milk, such as cream, butter, and cheese.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small piece of organic material that causes disease in humans, animals, and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in which the body cannot control the level of sugar in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many substances found in food such as meat, cheese, fish, or eggs, that is necessary for the body to grow and be strong.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under the skin of humans and animals that stores energy and keeps them warm.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Foodborne illness linked to undercooked poultry, and eggs, human intestinal tract, and dairy.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2021-10-11T07:17:36Z</dcterms:created>
  <dcterms:modified xsi:type="dcterms:W3CDTF">2021-10-11T07:17:36Z</dcterms:modified>
</cp:coreProperties>
</file>