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Science - Setting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mousse    </w:t>
      </w:r>
      <w:r>
        <w:t xml:space="preserve">   cake    </w:t>
      </w:r>
      <w:r>
        <w:t xml:space="preserve">   meringue    </w:t>
      </w:r>
      <w:r>
        <w:t xml:space="preserve">   eggs    </w:t>
      </w:r>
      <w:r>
        <w:t xml:space="preserve">   heating    </w:t>
      </w:r>
      <w:r>
        <w:t xml:space="preserve">   chilling    </w:t>
      </w:r>
      <w:r>
        <w:t xml:space="preserve">   properties    </w:t>
      </w:r>
      <w:r>
        <w:t xml:space="preserve">   chemical    </w:t>
      </w:r>
      <w:r>
        <w:t xml:space="preserve">   functional    </w:t>
      </w:r>
      <w:r>
        <w:t xml:space="preserve">   Denaturation    </w:t>
      </w:r>
      <w:r>
        <w:t xml:space="preserve">   foam    </w:t>
      </w:r>
      <w:r>
        <w:t xml:space="preserve">   gluten    </w:t>
      </w:r>
      <w:r>
        <w:t xml:space="preserve">   coagulation    </w:t>
      </w:r>
      <w:r>
        <w:t xml:space="preserve">   Mixtures    </w:t>
      </w:r>
      <w:r>
        <w:t xml:space="preserve">  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 - Setting Mixtures</dc:title>
  <dcterms:created xsi:type="dcterms:W3CDTF">2021-10-11T07:18:35Z</dcterms:created>
  <dcterms:modified xsi:type="dcterms:W3CDTF">2021-10-11T07:18:35Z</dcterms:modified>
</cp:coreProperties>
</file>