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- Heather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container or device in which water is boiled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Trail mix usually contains these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made out of metal or wood and is used for flipping, or spreading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Scrambled, poached and fried 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room in which food is prepared and cooked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Chinese gooseberry (4)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tool used by people to mix food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cooking an egg without its shell in or over boiling water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thermally insulated chamber for heating, baking, drying, or more commonly cooking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juice has vitamin C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you put foods that need to be kept cold 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wooden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share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Staple food of Italy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prefer their cereal with 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cooking?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- Heather Woods</dc:title>
  <dcterms:created xsi:type="dcterms:W3CDTF">2021-10-11T07:18:41Z</dcterms:created>
  <dcterms:modified xsi:type="dcterms:W3CDTF">2021-10-11T07:18:41Z</dcterms:modified>
</cp:coreProperties>
</file>