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dishcloth    </w:t>
      </w:r>
      <w:r>
        <w:t xml:space="preserve">   sponge    </w:t>
      </w:r>
      <w:r>
        <w:t xml:space="preserve">   board    </w:t>
      </w:r>
      <w:r>
        <w:t xml:space="preserve">   cooker    </w:t>
      </w:r>
      <w:r>
        <w:t xml:space="preserve">   cutlery    </w:t>
      </w:r>
      <w:r>
        <w:t xml:space="preserve">   grill    </w:t>
      </w:r>
      <w:r>
        <w:t xml:space="preserve">   knife    </w:t>
      </w:r>
      <w:r>
        <w:t xml:space="preserve">   oven gloves    </w:t>
      </w:r>
      <w:r>
        <w:t xml:space="preserve">   pan    </w:t>
      </w:r>
      <w:r>
        <w:t xml:space="preserve">   sieve    </w:t>
      </w:r>
      <w:r>
        <w:t xml:space="preserve">   worktop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Homework</dc:title>
  <dcterms:created xsi:type="dcterms:W3CDTF">2021-10-11T07:17:09Z</dcterms:created>
  <dcterms:modified xsi:type="dcterms:W3CDTF">2021-10-11T07:17:09Z</dcterms:modified>
</cp:coreProperties>
</file>