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Food Technology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Preparing and cooking food safely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Your hand makes this shape when cutting food safely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type of fat, usually from animal sources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You do this at the end of each lesson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tool covered in holes that have raised cutting edges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Microscopic living things that live on everything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term for beans, peas and lentils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Heat liquid just below the boiling point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there is a shortage of a specific nutrient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Foods that are based on starch e.g. pasta, bread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When food contains something it shouldn't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cooking method used when making bread or pasta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meal eaten in the morning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method used for frying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guide to show you how much to eat of each food group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Technology</dc:title>
  <dcterms:created xsi:type="dcterms:W3CDTF">2021-10-11T07:18:22Z</dcterms:created>
  <dcterms:modified xsi:type="dcterms:W3CDTF">2021-10-11T07:18:22Z</dcterms:modified>
</cp:coreProperties>
</file>