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vital part of keeping our bodies functioning at their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vital that these implements are used safely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of these should be used when removing items from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Wet floors should be wiped up immediately to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 variety of this product, including puff and filo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should be kept at or below 5 degrees Celsius to keep food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Seventy percent of our daily diet should be based on this food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food product is a binding agent in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Using this material in the microwave could cause sparks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equivalent to 250 millilitres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factor can impact food choices, depending on race, religion, tradition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used to measure the weight of an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caused when you eat food that is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do this with food that has been heated in the 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should always be checked on food packaging before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should be used to measure larger liquid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balanced diet provides our bodies with the right amount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herb used to garnish a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kind of pudding is traditional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colour chopping board is used for fruit and salad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a saucepan should not be sticking out during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get burnt, you should run the burn under this for 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lightly cook or brown ingredients in a small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ingredient used to sweeten and preserve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2021-10-11T07:17:27Z</dcterms:created>
  <dcterms:modified xsi:type="dcterms:W3CDTF">2021-10-11T07:17:27Z</dcterms:modified>
</cp:coreProperties>
</file>