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pink 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cheese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colour are plums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meat is a sausage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animal is tuna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colours do peppers come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chocolate made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apples grow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nuts are in a shell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are polos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cherrys have in the senter of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cows produce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bean Juice made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a red and green melon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nut is put into Nutella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farm animal leys eggs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dose every sandwich need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colour is cucumber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shape are blue berrys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beef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crossword </dc:title>
  <dcterms:created xsi:type="dcterms:W3CDTF">2021-10-11T07:17:18Z</dcterms:created>
  <dcterms:modified xsi:type="dcterms:W3CDTF">2021-10-11T07:17:18Z</dcterms:modified>
</cp:coreProperties>
</file>