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surgery that has chocolate in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thing that Harrison says a lot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delicious surgery item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orange raddish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brown piece of suger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green tree that is a vegetable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even bigger idiot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red carrot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thing that has meat in between a bun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brown thing that is sometimes used for the word stupid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animal that is white meat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red thing that some people think is a vegetable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2021-10-11T07:15:05Z</dcterms:created>
  <dcterms:modified xsi:type="dcterms:W3CDTF">2021-10-11T07:15:05Z</dcterms:modified>
</cp:coreProperties>
</file>