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 for thought word jumble</w:t>
      </w:r>
    </w:p>
    <w:p>
      <w:pPr>
        <w:pStyle w:val="Questions"/>
      </w:pPr>
      <w:r>
        <w:t xml:space="preserve">1. ETUAQADE EIGASGN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2. YASINXAHAPL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3. MIND URYO TSPE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4. RGALELENS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5. FRMREO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SKIR TEEASNSSMS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THSTICPROSE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RETNNVIMENO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DRAHZA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ALLYTIIBI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 for thought word jumble</dc:title>
  <dcterms:created xsi:type="dcterms:W3CDTF">2021-10-11T07:16:56Z</dcterms:created>
  <dcterms:modified xsi:type="dcterms:W3CDTF">2021-10-11T07:16:56Z</dcterms:modified>
</cp:coreProperties>
</file>