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and Hospitality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cake boss    </w:t>
      </w:r>
      <w:r>
        <w:t xml:space="preserve">   cheddar bay biscuits    </w:t>
      </w:r>
      <w:r>
        <w:t xml:space="preserve">   chicken alfredo    </w:t>
      </w:r>
      <w:r>
        <w:t xml:space="preserve">   chopped    </w:t>
      </w:r>
      <w:r>
        <w:t xml:space="preserve">   culinary notebook    </w:t>
      </w:r>
      <w:r>
        <w:t xml:space="preserve">   degrees    </w:t>
      </w:r>
      <w:r>
        <w:t xml:space="preserve">   dutch oven    </w:t>
      </w:r>
      <w:r>
        <w:t xml:space="preserve">   fire drill    </w:t>
      </w:r>
      <w:r>
        <w:t xml:space="preserve">   kitchen safety    </w:t>
      </w:r>
      <w:r>
        <w:t xml:space="preserve">   kitchenaid mixer    </w:t>
      </w:r>
      <w:r>
        <w:t xml:space="preserve">   lab    </w:t>
      </w:r>
      <w:r>
        <w:t xml:space="preserve">   little magic    </w:t>
      </w:r>
      <w:r>
        <w:t xml:space="preserve">   measurements    </w:t>
      </w:r>
      <w:r>
        <w:t xml:space="preserve">   minus ten    </w:t>
      </w:r>
      <w:r>
        <w:t xml:space="preserve">   mrs birdie    </w:t>
      </w:r>
      <w:r>
        <w:t xml:space="preserve">   mrs dickerson    </w:t>
      </w:r>
      <w:r>
        <w:t xml:space="preserve">   mrs dora    </w:t>
      </w:r>
      <w:r>
        <w:t xml:space="preserve">   mystery diners    </w:t>
      </w:r>
      <w:r>
        <w:t xml:space="preserve">   oven    </w:t>
      </w:r>
      <w:r>
        <w:t xml:space="preserve">   paper towels    </w:t>
      </w:r>
      <w:r>
        <w:t xml:space="preserve">   pizza    </w:t>
      </w:r>
      <w:r>
        <w:t xml:space="preserve">   pot    </w:t>
      </w:r>
      <w:r>
        <w:t xml:space="preserve">   projects    </w:t>
      </w:r>
      <w:r>
        <w:t xml:space="preserve">   snow cones    </w:t>
      </w:r>
      <w:r>
        <w:t xml:space="preserve">   stove    </w:t>
      </w:r>
      <w:r>
        <w:t xml:space="preserve">   summer school    </w:t>
      </w:r>
      <w:r>
        <w:t xml:space="preserve">   undercover boss    </w:t>
      </w:r>
      <w:r>
        <w:t xml:space="preserve">   ventilator lights    </w:t>
      </w:r>
      <w:r>
        <w:t xml:space="preserve">   wet and soapy    </w:t>
      </w:r>
      <w:r>
        <w:t xml:space="preserve">   woodcreek middle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and Hospitality </dc:title>
  <dcterms:created xsi:type="dcterms:W3CDTF">2021-10-11T07:18:11Z</dcterms:created>
  <dcterms:modified xsi:type="dcterms:W3CDTF">2021-10-11T07:18:11Z</dcterms:modified>
</cp:coreProperties>
</file>