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Emily</w:t>
      </w:r>
    </w:p>
    <w:p>
      <w:pPr>
        <w:pStyle w:val="Questions"/>
      </w:pPr>
      <w:r>
        <w:t xml:space="preserve">1. ELIMY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ELASEN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ADVID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NMYAUDOR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YLEEVN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EPDRO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TANIA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LIFAERNCO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DCEAN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FTRA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NTOY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EYALRL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YARCZ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ERFEROV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ACNT'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NOFRZE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PDEE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EFRE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KTAHN ,UOY NXTE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CYR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OFR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YENOM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REEH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TYEP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LWSAAY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ROEFGT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EHTET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WORSD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KSID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Emily</dc:title>
  <dcterms:created xsi:type="dcterms:W3CDTF">2021-10-11T07:21:07Z</dcterms:created>
  <dcterms:modified xsi:type="dcterms:W3CDTF">2021-10-11T07:21:07Z</dcterms:modified>
</cp:coreProperties>
</file>