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For Fun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fig    </w:t>
      </w:r>
      <w:r>
        <w:t xml:space="preserve">   bit    </w:t>
      </w:r>
      <w:r>
        <w:t xml:space="preserve">   bowl    </w:t>
      </w:r>
      <w:r>
        <w:t xml:space="preserve">   rice    </w:t>
      </w:r>
      <w:r>
        <w:t xml:space="preserve">   cakes    </w:t>
      </w:r>
      <w:r>
        <w:t xml:space="preserve">   rich    </w:t>
      </w:r>
      <w:r>
        <w:t xml:space="preserve">   skinny    </w:t>
      </w:r>
      <w:r>
        <w:t xml:space="preserve">   fat    </w:t>
      </w:r>
      <w:r>
        <w:t xml:space="preserve">   neglect    </w:t>
      </w:r>
      <w:r>
        <w:t xml:space="preserve">   cease    </w:t>
      </w:r>
      <w:r>
        <w:t xml:space="preserve">   mislead    </w:t>
      </w:r>
      <w:r>
        <w:t xml:space="preserve">   alive    </w:t>
      </w:r>
      <w:r>
        <w:t xml:space="preserve">   repair    </w:t>
      </w:r>
      <w:r>
        <w:t xml:space="preserve">   include    </w:t>
      </w:r>
      <w:r>
        <w:t xml:space="preserve">   effect    </w:t>
      </w:r>
      <w:r>
        <w:t xml:space="preserve">   church    </w:t>
      </w:r>
      <w:r>
        <w:t xml:space="preserve">   selfish    </w:t>
      </w:r>
      <w:r>
        <w:t xml:space="preserve">   dog    </w:t>
      </w:r>
      <w:r>
        <w:t xml:space="preserve">   cat    </w:t>
      </w:r>
      <w:r>
        <w:t xml:space="preserve">   cats    </w:t>
      </w:r>
      <w:r>
        <w:t xml:space="preserve">   dogs    </w:t>
      </w:r>
      <w:r>
        <w:t xml:space="preserve">   bones    </w:t>
      </w:r>
      <w:r>
        <w:t xml:space="preserve">   you da bone    </w:t>
      </w:r>
      <w:r>
        <w:t xml:space="preserve">   try me    </w:t>
      </w:r>
      <w:r>
        <w:t xml:space="preserve">   you got a face    </w:t>
      </w:r>
      <w:r>
        <w:t xml:space="preserve">   killer    </w:t>
      </w:r>
      <w:r>
        <w:t xml:space="preserve">   discreet    </w:t>
      </w:r>
      <w:r>
        <w:t xml:space="preserve">   big    </w:t>
      </w:r>
      <w:r>
        <w:t xml:space="preserve">   a    </w:t>
      </w:r>
      <w:r>
        <w:t xml:space="preserve">   is    </w:t>
      </w:r>
      <w:r>
        <w:t xml:space="preserve">   What    </w:t>
      </w:r>
      <w:r>
        <w:t xml:space="preserve">   Your Face    </w:t>
      </w:r>
      <w:r>
        <w:t xml:space="preserve">   Timer    </w:t>
      </w:r>
      <w:r>
        <w:t xml:space="preserve">   Fun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Fun</dc:title>
  <dcterms:created xsi:type="dcterms:W3CDTF">2021-10-11T07:20:56Z</dcterms:created>
  <dcterms:modified xsi:type="dcterms:W3CDTF">2021-10-11T07:20:56Z</dcterms:modified>
</cp:coreProperties>
</file>