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High I.Q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elements placed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soothsayer reveals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 created by the author through word choice and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appeal to logic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representing 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appeal to authority and credibility in terms of persuasive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Unescapable, bad, dark, evil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call to the emotions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Wakes your senses up through some high quality vocab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Recurring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slithering snake slithered through the slimy swamp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bulb enlightens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modification of a traditional 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Tangible element used to depict abstract ideas and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Basically what you think about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which existed or will exist at a different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that lead to where the character is now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of replacing appropriate counterparts with similar-sounding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Meanings or emotions suggested by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Emphasizes a Statement's signification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High I.Q ONLY</dc:title>
  <dcterms:created xsi:type="dcterms:W3CDTF">2021-10-11T07:21:49Z</dcterms:created>
  <dcterms:modified xsi:type="dcterms:W3CDTF">2021-10-11T07:21:49Z</dcterms:modified>
</cp:coreProperties>
</file>