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Force, Motion, and Energy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energy that is stored in matter and that can be  released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on a object that are equal in size and opposite in 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cause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caused by the movement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complete pathway made of conductors through  which electric current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energy an object has because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that comes from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buildup of electric charges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Prevents the flow of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kinetic energy of the particles in a 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of attraction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two or more paths for electric charges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measure of the average kinetic energy of the 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current has only one path to follow to and from  the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total energy of motion and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the electricity to easily travel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energy an object has because of its position or 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cause changes in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and Energy Vocab Crossword</dc:title>
  <dcterms:created xsi:type="dcterms:W3CDTF">2021-10-11T07:22:36Z</dcterms:created>
  <dcterms:modified xsi:type="dcterms:W3CDTF">2021-10-11T07:22:36Z</dcterms:modified>
</cp:coreProperties>
</file>