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Force and Motion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type of friction is between 2 solid surfaces?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point that a lever rest on, or the pivot point?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a rod balanced on a fixed point that can help lift a heavy weight with less effort?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made of two inclined planes and used to push objects apart?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used to carry loads around easily for long distances with less effort?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 force that holds back a moving object when sliding passed each other?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Any slope or ramp hat makes it easier to lift something.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an inclined plane wrapped in a spiral?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uses wheels and a rope to raise, lower, or move a load?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type of friction stops two objects that are running together?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Force and Motion</dc:title>
  <dcterms:created xsi:type="dcterms:W3CDTF">2021-10-11T07:21:42Z</dcterms:created>
  <dcterms:modified xsi:type="dcterms:W3CDTF">2021-10-11T07:21:42Z</dcterms:modified>
</cp:coreProperties>
</file>