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Force, weight, motion and masss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but opposite forces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Kinetic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_______________________force may speed an object up, slow it down or change the direction in which it moves.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position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gravity pulling an object to the ground is called the object's 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reference point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pulls the moon an keep it in orbit is called 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unit of force is the _________________________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Inertia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opposes the motion of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objects to resist a change in motion  is called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balanced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_______________causes an object to move, change speed or change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potential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the position of an object over time.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   ____________  is used to check if an object has moved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Newton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tell that an object has moved when its __________ has changed.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unbalanced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of motion is __________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of position is _____________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ball is rolling down the hill has ___________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weight, motion and masss</dc:title>
  <dcterms:created xsi:type="dcterms:W3CDTF">2021-10-11T07:23:14Z</dcterms:created>
  <dcterms:modified xsi:type="dcterms:W3CDTF">2021-10-11T07:23:14Z</dcterms:modified>
</cp:coreProperties>
</file>