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Pulls on steel objects such as paperclips. Holds paper on fridges.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chair you are sitting on pusshes up on you to support your weight.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Enables boats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Pulls a ball down when you throw it in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Allows a rock climer to abseil safely down a 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Lets small insects walk on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Pushes and Pulls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Attracts dust to your television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Enables a parachutist to fall slowly.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Helps you to walk and stops you from slipping over.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</dc:title>
  <dcterms:created xsi:type="dcterms:W3CDTF">2021-10-11T07:21:48Z</dcterms:created>
  <dcterms:modified xsi:type="dcterms:W3CDTF">2021-10-11T07:21:48Z</dcterms:modified>
</cp:coreProperties>
</file>