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Float    </w:t>
      </w:r>
      <w:r>
        <w:t xml:space="preserve">   Move    </w:t>
      </w:r>
      <w:r>
        <w:t xml:space="preserve">   Friction    </w:t>
      </w:r>
      <w:r>
        <w:t xml:space="preserve">   Gravity    </w:t>
      </w:r>
      <w:r>
        <w:t xml:space="preserve">   Up    </w:t>
      </w:r>
      <w:r>
        <w:t xml:space="preserve">   Down    </w:t>
      </w:r>
      <w:r>
        <w:t xml:space="preserve">   Push    </w:t>
      </w:r>
      <w:r>
        <w:t xml:space="preserve">   Pull    </w:t>
      </w:r>
      <w:r>
        <w:t xml:space="preserve">   Magnets    </w:t>
      </w:r>
      <w:r>
        <w:t xml:space="preserve">  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2021-10-11T07:23:20Z</dcterms:created>
  <dcterms:modified xsi:type="dcterms:W3CDTF">2021-10-11T07:23:20Z</dcterms:modified>
</cp:coreProperties>
</file>