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 7UP</w:t>
      </w:r>
    </w:p>
    <w:p>
      <w:pPr>
        <w:pStyle w:val="Questions"/>
      </w:pPr>
      <w:r>
        <w:t xml:space="preserve">1. SUPH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LPLU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WTSTI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TYVGRIA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CFRIITON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RNTGSO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KWEA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GTAEMN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ESCFUSRA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EQULA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UNALUQE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WHTEGI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OFREC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7UP</dc:title>
  <dcterms:created xsi:type="dcterms:W3CDTF">2021-10-11T07:22:59Z</dcterms:created>
  <dcterms:modified xsi:type="dcterms:W3CDTF">2021-10-11T07:22:59Z</dcterms:modified>
</cp:coreProperties>
</file>