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Forces Revision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force that opposes 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If an object is still or travelling at a constant speed, the forces acting on it 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force between objects that are touching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force due to gravity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amount of matter an object contains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word that describes two forces that are equal and in opposite directions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unit of mass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we call the sum of the forces acting on an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force between objects that are not touching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happens to an object when the forces on it are unbalanced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unit of force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Forces Revision</dc:title>
  <dcterms:created xsi:type="dcterms:W3CDTF">2022-01-12T03:28:20Z</dcterms:created>
  <dcterms:modified xsi:type="dcterms:W3CDTF">2022-01-12T03:28:20Z</dcterms:modified>
</cp:coreProperties>
</file>