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hard it is to slow down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matter is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force to move an object through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all forces acting on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its position changes.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 that makes a task eaiser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attraction between objects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ramp or other sloping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2021-10-11T07:23:01Z</dcterms:created>
  <dcterms:modified xsi:type="dcterms:W3CDTF">2021-10-11T07:23:01Z</dcterms:modified>
</cp:coreProperties>
</file>