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Motion #1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replaces human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pulls things toward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push or pull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forces that have a net zero force that is not zero (causes motion)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acts on an object to stop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measurement of distance over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forces that have a net force of zero (equal force in opposite directions)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tendency of an object to remain at rest or in motion unless it is acted on by a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capacity to do work it can be used to move muscles, operate machines, cook meals, and heat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product of a mass and velocity of an object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Motion #1 crossword</dc:title>
  <dcterms:created xsi:type="dcterms:W3CDTF">2021-10-11T07:23:21Z</dcterms:created>
  <dcterms:modified xsi:type="dcterms:W3CDTF">2021-10-11T07:23:21Z</dcterms:modified>
</cp:coreProperties>
</file>