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or ability of physical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float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iron or other material that can join together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around the magnetic material within the force of magnetism 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tension of the surface film of a liquid caused by the attraction of the particles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properties of a solid object regarding the manner in which air flows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surface or object rubbing against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attracts objects towards something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for lubricating an engine using oil or grease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2021-10-11T07:22:23Z</dcterms:created>
  <dcterms:modified xsi:type="dcterms:W3CDTF">2021-10-11T07:22:23Z</dcterms:modified>
</cp:coreProperties>
</file>