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strength or energy that causes an object to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the properties of moving air and the interaction between the air and solid bodies moving through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______________ film of a liquid caused by the attraction of the particles in the surface layer by the bulk of the liquid, which tends to minimize surface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scales in you home help you determine your 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 is when two objects or surfaces are moving over each other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pieces of iron that have a powerful attraction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example of ________ is oil or grease.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or tendency of something to float in water or other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is the force that attracts the body to the Earths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large body of matter with no definite shape.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2021-10-11T07:22:25Z</dcterms:created>
  <dcterms:modified xsi:type="dcterms:W3CDTF">2021-10-11T07:22:25Z</dcterms:modified>
</cp:coreProperties>
</file>