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revision</w:t>
      </w:r>
    </w:p>
    <w:p>
      <w:pPr>
        <w:pStyle w:val="Questions"/>
      </w:pPr>
      <w:r>
        <w:t xml:space="preserve">1. OWSETNN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SPHU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UPLL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WTSTI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LDEAACNB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EANBNULCAD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IAYTRGV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TIGWHE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NIOFIRCT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EOOHSK LWA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Newtons    </w:t>
      </w:r>
      <w:r>
        <w:t xml:space="preserve">   push    </w:t>
      </w:r>
      <w:r>
        <w:t xml:space="preserve">   pull    </w:t>
      </w:r>
      <w:r>
        <w:t xml:space="preserve">   twist    </w:t>
      </w:r>
      <w:r>
        <w:t xml:space="preserve">   balanced    </w:t>
      </w:r>
      <w:r>
        <w:t xml:space="preserve">   unbalanced    </w:t>
      </w:r>
      <w:r>
        <w:t xml:space="preserve">   gravity    </w:t>
      </w:r>
      <w:r>
        <w:t xml:space="preserve">   weight    </w:t>
      </w:r>
      <w:r>
        <w:t xml:space="preserve">   friction    </w:t>
      </w:r>
      <w:r>
        <w:t xml:space="preserve">   hookes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revision</dc:title>
  <dcterms:created xsi:type="dcterms:W3CDTF">2021-10-11T07:23:33Z</dcterms:created>
  <dcterms:modified xsi:type="dcterms:W3CDTF">2021-10-11T07:23:33Z</dcterms:modified>
</cp:coreProperties>
</file>