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Forensic Evidence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KNIFE    </w:t>
      </w:r>
      <w:r>
        <w:t xml:space="preserve">   HAIR    </w:t>
      </w:r>
      <w:r>
        <w:t xml:space="preserve">   ROPE    </w:t>
      </w:r>
      <w:r>
        <w:t xml:space="preserve">   FORK    </w:t>
      </w:r>
      <w:r>
        <w:t xml:space="preserve">   THONGS    </w:t>
      </w:r>
      <w:r>
        <w:t xml:space="preserve">   BAYONET    </w:t>
      </w:r>
      <w:r>
        <w:t xml:space="preserve">   LATENTPRINTS    </w:t>
      </w:r>
      <w:r>
        <w:t xml:space="preserve">   BLOODSTAINS    </w:t>
      </w:r>
      <w:r>
        <w:t xml:space="preserve">   GUN    </w:t>
      </w:r>
      <w:r>
        <w:t xml:space="preserve">   FINGERPRINTS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Evidence </dc:title>
  <dcterms:created xsi:type="dcterms:W3CDTF">2021-10-11T07:23:18Z</dcterms:created>
  <dcterms:modified xsi:type="dcterms:W3CDTF">2021-10-11T07:23:18Z</dcterms:modified>
</cp:coreProperties>
</file>