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Puzzle made by Julia Rosacia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assembly or official meeting wherein the judge adjudicates and makes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a criminal committing a crime (criminal sense)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Heating value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observer or onlooker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chemicals combining with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exiting in the form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being sucked in in the form of heat.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Violent actions against civilians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Strength, force, or power used for physical and mental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burning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Flammable liquid where you can also use it as a fuel for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suffered as a result of a crime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and shiny material, useful for electrical and thermal conductivity.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 uniform, and are responsible for the prevention of crime and maintain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toxic ingredient found in beer, also considered as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believed to be guilty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material found in trees</w:t>
            </w:r>
          </w:p>
        </w:tc>
      </w:tr>
    </w:tbl>
    <w:p>
      <w:pPr>
        <w:pStyle w:val="WordBankMedium"/>
      </w:pPr>
      <w:r>
        <w:t xml:space="preserve">   police    </w:t>
      </w:r>
      <w:r>
        <w:t xml:space="preserve">   suspect    </w:t>
      </w:r>
      <w:r>
        <w:t xml:space="preserve">   victim    </w:t>
      </w:r>
      <w:r>
        <w:t xml:space="preserve">   witness    </w:t>
      </w:r>
      <w:r>
        <w:t xml:space="preserve">   Court    </w:t>
      </w:r>
      <w:r>
        <w:t xml:space="preserve">   Wood    </w:t>
      </w:r>
      <w:r>
        <w:t xml:space="preserve">   Metal    </w:t>
      </w:r>
      <w:r>
        <w:t xml:space="preserve">   gasoline    </w:t>
      </w:r>
      <w:r>
        <w:t xml:space="preserve">   Alcohol    </w:t>
      </w:r>
      <w:r>
        <w:t xml:space="preserve">   Terrorism    </w:t>
      </w:r>
      <w:r>
        <w:t xml:space="preserve">   modus operandi    </w:t>
      </w:r>
      <w:r>
        <w:t xml:space="preserve">   oxidation    </w:t>
      </w:r>
      <w:r>
        <w:t xml:space="preserve">   energy    </w:t>
      </w:r>
      <w:r>
        <w:t xml:space="preserve">   combustion    </w:t>
      </w:r>
      <w:r>
        <w:t xml:space="preserve">   exothermic reaction    </w:t>
      </w:r>
      <w:r>
        <w:t xml:space="preserve">   endothermic reaction    </w:t>
      </w:r>
      <w:r>
        <w:t xml:space="preserve">   Heat of combustion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Puzzle made by Julia Rosacia</dc:title>
  <dcterms:created xsi:type="dcterms:W3CDTF">2021-10-11T07:24:26Z</dcterms:created>
  <dcterms:modified xsi:type="dcterms:W3CDTF">2021-10-11T07:24:26Z</dcterms:modified>
</cp:coreProperties>
</file>