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Forest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Type of place where an animal or plant normally lives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Number of seasons in a temperate forest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animal that eats plants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area of the earth defined by the plants that grow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Some birds do this in winter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Animals sleep during the winter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animal that eats both plants and other animals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Sun to plants to herbivores to carnivores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Animals that eat other animals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Plants and animals living and interacting in an area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Crossword </dc:title>
  <dcterms:created xsi:type="dcterms:W3CDTF">2021-10-11T07:24:12Z</dcterms:created>
  <dcterms:modified xsi:type="dcterms:W3CDTF">2021-10-11T07:24:12Z</dcterms:modified>
</cp:coreProperties>
</file>