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Forestry Pests and Diseases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______ wood is less likely to contain pests that colonize bark or immediately below the bark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Fungal infection of ascomycetes will interupt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Dutch elm disease fungi kill the _________ cells of the infected tree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____ is commonly spread by trees for planting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probability of the introduction and spread of a pest and the magnitude of the associated potential economic consequences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use of wood __________ can also be the cause of pest spread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Alberta prevention program for Dutch Elm Disease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Looks like a caterpillar but is missing legs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These abnormal growths are usually harmless except for aesthetics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This beetle transmits a blue staining fungal spore into pine species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Commonly mistaken as a spruce budworm the adult form is a stingless wasp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fctor in aspen decline in alberta, this insect has outbreak cycles approximately every 10-12 years lasting on average 3 years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pest was spread from Asia via untreated wood packaging materials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Black and Red true bug found on Manitoba Maple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type of worm causes abnormal spread of new twigs, defoliation, destruction of buds  and rust-brown coloured spruce and Douglas fir stands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Rusts are often spread by a _______ species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Rot type not decomposing the lignin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Form of root rot fungus, effecting both hard and soft wood, results in resin flowing from tree base, mushroom rings around the tree and white mycelial growth beneath the bark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Parasitic plant lacking chlorophyll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Type of conk forming on birch, horseshoe shaped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Bark beetles are often considered __________ species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Relating to, or being measures of control of plant diseases or health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Common name of Apiosporina morbosa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Forestry Pests and Diseases</dc:title>
  <dcterms:created xsi:type="dcterms:W3CDTF">2021-10-11T07:24:45Z</dcterms:created>
  <dcterms:modified xsi:type="dcterms:W3CDTF">2021-10-11T07:24:45Z</dcterms:modified>
</cp:coreProperties>
</file>