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Formal Letters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Inconvenience    </w:t>
      </w:r>
      <w:r>
        <w:t xml:space="preserve">   Apologise    </w:t>
      </w:r>
      <w:r>
        <w:t xml:space="preserve">   Reference    </w:t>
      </w:r>
      <w:r>
        <w:t xml:space="preserve">   Disgusted    </w:t>
      </w:r>
      <w:r>
        <w:t xml:space="preserve">   Appalled    </w:t>
      </w:r>
      <w:r>
        <w:t xml:space="preserve">   Complaint    </w:t>
      </w:r>
      <w:r>
        <w:t xml:space="preserve">   Faithfully    </w:t>
      </w:r>
      <w:r>
        <w:t xml:space="preserve">   Indignant    </w:t>
      </w:r>
      <w:r>
        <w:t xml:space="preserve">   Grateful    </w:t>
      </w:r>
      <w:r>
        <w:t xml:space="preserve">   Sincerely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Letters</dc:title>
  <dcterms:created xsi:type="dcterms:W3CDTF">2021-10-11T07:24:22Z</dcterms:created>
  <dcterms:modified xsi:type="dcterms:W3CDTF">2021-10-11T07:24:22Z</dcterms:modified>
</cp:coreProperties>
</file>