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Forms of Governments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ruler has supreme authority that is not restricted by any written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person rules with unlimited power in a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decide what goes on in the government directly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society in which all property is publicly owned and each person works and is paid according to their abilities and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Absence of government and absolute freedom of the individual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principle of elected officials representing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people rule with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person who has complete control over the government by election, inherited, or taken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in which supreme power is held by the people and their elected representatives, and which has an elected or nominated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Theory of social organization that believes that the means of making, moving, and trading wealth should be owned or controlled by the community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person rules with limited power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Governments</dc:title>
  <dcterms:created xsi:type="dcterms:W3CDTF">2021-10-11T07:24:44Z</dcterms:created>
  <dcterms:modified xsi:type="dcterms:W3CDTF">2021-10-11T07:24:44Z</dcterms:modified>
</cp:coreProperties>
</file>