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rare    </w:t>
      </w:r>
      <w:r>
        <w:t xml:space="preserve">   destroyed    </w:t>
      </w:r>
      <w:r>
        <w:t xml:space="preserve">   silt    </w:t>
      </w:r>
      <w:r>
        <w:t xml:space="preserve">   shells    </w:t>
      </w:r>
      <w:r>
        <w:t xml:space="preserve">   buried    </w:t>
      </w:r>
      <w:r>
        <w:t xml:space="preserve">   preserved    </w:t>
      </w:r>
      <w:r>
        <w:t xml:space="preserve">   mould    </w:t>
      </w:r>
      <w:r>
        <w:t xml:space="preserve">   cast    </w:t>
      </w:r>
      <w:r>
        <w:t xml:space="preserve">   superpostion\    </w:t>
      </w:r>
      <w:r>
        <w:t xml:space="preserve">   exposure    </w:t>
      </w:r>
      <w:r>
        <w:t xml:space="preserve">   erosion    </w:t>
      </w:r>
      <w:r>
        <w:t xml:space="preserve">   permineralisation    </w:t>
      </w:r>
      <w:r>
        <w:t xml:space="preserve">   depostion    </w:t>
      </w:r>
      <w:r>
        <w:t xml:space="preserve">   death    </w:t>
      </w:r>
      <w:r>
        <w:t xml:space="preserve">   fossilised    </w:t>
      </w:r>
      <w:r>
        <w:t xml:space="preserve">   earth    </w:t>
      </w:r>
      <w:r>
        <w:t xml:space="preserve">   rocks    </w:t>
      </w:r>
      <w:r>
        <w:t xml:space="preserve">   bones    </w:t>
      </w:r>
      <w:r>
        <w:t xml:space="preserve">   relative dating    </w:t>
      </w:r>
      <w:r>
        <w:t xml:space="preserve">   absolute age    </w:t>
      </w:r>
      <w:r>
        <w:t xml:space="preserve">   dinosaurs    </w:t>
      </w:r>
      <w:r>
        <w:t xml:space="preserve">   sedimentary    </w:t>
      </w:r>
      <w:r>
        <w:t xml:space="preserve">   fossils    </w:t>
      </w:r>
      <w:r>
        <w:t xml:space="preserve">   metamorphic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Word Search</dc:title>
  <dcterms:created xsi:type="dcterms:W3CDTF">2021-10-11T07:27:06Z</dcterms:created>
  <dcterms:modified xsi:type="dcterms:W3CDTF">2021-10-11T07:27:06Z</dcterms:modified>
</cp:coreProperties>
</file>