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Fossil fuels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</w:tbl>
    <w:p>
      <w:pPr>
        <w:pStyle w:val="WordBankLarge"/>
      </w:pPr>
      <w:r>
        <w:t xml:space="preserve">   Coal    </w:t>
      </w:r>
      <w:r>
        <w:t xml:space="preserve">   Crude oil    </w:t>
      </w:r>
      <w:r>
        <w:t xml:space="preserve">   Fractional distillation    </w:t>
      </w:r>
      <w:r>
        <w:t xml:space="preserve">   Gas    </w:t>
      </w:r>
      <w:r>
        <w:t xml:space="preserve">   Least polluting    </w:t>
      </w:r>
      <w:r>
        <w:t xml:space="preserve">   Liquid    </w:t>
      </w:r>
      <w:r>
        <w:t xml:space="preserve">   Mined from earth    </w:t>
      </w:r>
      <w:r>
        <w:t xml:space="preserve">   Most energy    </w:t>
      </w:r>
      <w:r>
        <w:t xml:space="preserve">   Most polluting    </w:t>
      </w:r>
      <w:r>
        <w:t xml:space="preserve">   Natural gas    </w:t>
      </w:r>
      <w:r>
        <w:t xml:space="preserve">   Petroleum    </w:t>
      </w:r>
      <w:r>
        <w:t xml:space="preserve">   Plants    </w:t>
      </w:r>
      <w:r>
        <w:t xml:space="preserve">   Plants and animals    </w:t>
      </w:r>
      <w:r>
        <w:t xml:space="preserve">   Solid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Fossil fuels </dc:title>
  <dcterms:created xsi:type="dcterms:W3CDTF">2021-10-11T07:26:26Z</dcterms:created>
  <dcterms:modified xsi:type="dcterms:W3CDTF">2021-10-11T07:26:26Z</dcterms:modified>
</cp:coreProperties>
</file>