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gives us evidence of natural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fossils are not actual plants or animals but are traces such as....?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mammoth preserved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fossils are formed when the hard parts are replaced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Fossils are the..............? .......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parts of living organisms do not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organisms were .....?.... bodied so didnt form fossils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fossils have been destroyed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Fossils take......? ........ of years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is needed for decomposition, Moisture, Temperature &amp;?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giant reptiles dominated earth and have been fossilised?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2021-10-11T07:27:26Z</dcterms:created>
  <dcterms:modified xsi:type="dcterms:W3CDTF">2021-10-11T07:27:26Z</dcterms:modified>
</cp:coreProperties>
</file>