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 Studio - 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a type of composition that moves your eye from one corner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is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Green, violet and blur are _____________________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is the way the surface feels on an object, or looks like it could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appear angular or straight are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 line is where the sky meets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 __________________ color is when you mix blue and violet you get blue-violet.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 space is the background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________________ is the arrangement of the elements in a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three __________________ colors are red, blue,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have a full ___________ of value you have light, middle and dark tones present.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 is a way of showing space and depth in a work of art that is 2D.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and purple are __________________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the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when lines become connected and create an enclosed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____________________ colors are green, violet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is a path that a point takes through space. Could be jagged, straight, curved, or wavy.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is the point on the horizon where all the lines lead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 source is the place where the ____________ is coming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 lines lead to that point on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appear curved or have soft edges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 space is the subject in a work of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Studio - Art Vocab</dc:title>
  <dcterms:created xsi:type="dcterms:W3CDTF">2021-10-11T07:27:01Z</dcterms:created>
  <dcterms:modified xsi:type="dcterms:W3CDTF">2021-10-11T07:27:01Z</dcterms:modified>
</cp:coreProperties>
</file>