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Foundation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fundamental laws setting out the principles, structures, and processes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blending and adjusting competing views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that people that opposed ratification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in which supreme authority rests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weather like during the Convention?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two-house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Philosopher believed that people have the natural right to life,liberty, and property?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Bill of RIghts are the first ___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called for a new government with three separate branches: bicameral legislative, executive, and judicial; representation based on population and amount of money it gave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president of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Philosopher was French? and believed in separation of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 firm league of friendship"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meant by "other persons?"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government in which the powers of government are divided between a central government and several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people that did not opposed ratification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retained the unicameral Congress of the Confederation, with each of the States equally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first ten amendments to the constitution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Benjamin Franklin think the constitution was going to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Philosopher believed that human nature was brutal and corrupt?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one-house legislature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 of Government </dc:title>
  <dcterms:created xsi:type="dcterms:W3CDTF">2021-10-11T07:27:05Z</dcterms:created>
  <dcterms:modified xsi:type="dcterms:W3CDTF">2021-10-11T07:27:05Z</dcterms:modified>
</cp:coreProperties>
</file>