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Foundations of Environmental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tornado that forms over water and moves to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 of scorching lava shooting out of a volcano is called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heavy amount of rainfall that damages the land and people near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flame that starts because of dry woods and turns into a massive cloud of fire destroying forests is called a...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rocks and dirt falling from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volcanic cloud of ash and magma that solidifies on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or chemical that catches fire easily is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cavity in the ground that opens up unexpectedly and does great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snow and ice sheets falling down a mountain.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giant wave caused by an underwater earthquake.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Foundations of Environmental Science</dc:title>
  <dcterms:created xsi:type="dcterms:W3CDTF">2021-10-11T07:26:45Z</dcterms:created>
  <dcterms:modified xsi:type="dcterms:W3CDTF">2021-10-11T07:26:45Z</dcterms:modified>
</cp:coreProperties>
</file>