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Plan included three branches,  bicameral (two houses), representation based on population , and one person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Plan included an Unicameral (one house), equal representation, and an executive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The________ branch is the branch where Laws are either passed or put annulled. (Contains the House of Representatives and the Senate)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your political views 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Branch is where the head of the Country is at and where all military decisions are made.(contains The President and the White 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where 9 out of 13 states had 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 was created in order to give out a common law all around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 party believes that the government should base all of it's energy in to helping it's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_____________Was created to give basic human rights to all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 was written by Thomas Jefferson to denounce citizenship from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The_______ compromise Was the compromise that included both the Virginia Plan and the New Jersey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 Compromise is a compromise between Northern and Southern states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were those who opposed the development of a strong federal government and the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constitution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party believes in a bigger government that will help out more.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were those who were in favor of a strong federal government and ratification.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Democracy is Where the people directly vote 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Branch is where they decide how to actively apply laws and decide if they're constitutional or not.( contains the Supreme Court)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party believes in a limited government and that the government should have LIMITED involvement.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Democracy is when the people Vote an official to go and make decisions for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Government</dc:title>
  <dcterms:created xsi:type="dcterms:W3CDTF">2021-10-11T07:26:49Z</dcterms:created>
  <dcterms:modified xsi:type="dcterms:W3CDTF">2021-10-11T07:26:49Z</dcterms:modified>
</cp:coreProperties>
</file>