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Fractions-  Checking in!!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improper fraction.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reduce.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Reciprocal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part of a whole.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 fraction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whole and part of a whole.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 improper fraction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divide.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mixed fraction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change.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 means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switch.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16/3 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more than a whole.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simplify you need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top number.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numerator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Fractions-  Checking in!!</dc:title>
  <dcterms:created xsi:type="dcterms:W3CDTF">2021-10-11T07:29:04Z</dcterms:created>
  <dcterms:modified xsi:type="dcterms:W3CDTF">2021-10-11T07:29:04Z</dcterms:modified>
</cp:coreProperties>
</file>