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Fractions and decimals!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numerator    </w:t>
      </w:r>
      <w:r>
        <w:t xml:space="preserve">   terminating    </w:t>
      </w:r>
      <w:r>
        <w:t xml:space="preserve">   line    </w:t>
      </w:r>
      <w:r>
        <w:t xml:space="preserve">   repeating    </w:t>
      </w:r>
      <w:r>
        <w:t xml:space="preserve">   number    </w:t>
      </w:r>
      <w:r>
        <w:t xml:space="preserve">   denominator    </w:t>
      </w:r>
      <w:r>
        <w:t xml:space="preserve">   calculator    </w:t>
      </w:r>
      <w:r>
        <w:t xml:space="preserve">   division    </w:t>
      </w:r>
      <w:r>
        <w:t xml:space="preserve">   decimal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and decimals!</dc:title>
  <dcterms:created xsi:type="dcterms:W3CDTF">2021-10-11T07:29:13Z</dcterms:created>
  <dcterms:modified xsi:type="dcterms:W3CDTF">2021-10-11T07:29:13Z</dcterms:modified>
</cp:coreProperties>
</file>