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Frankenstein: Reader's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Gains recongnition when discussing opposing________topics.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first appears in the  _____and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Authors must understand their readers’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Reader’s response theory first appears in (date) 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Reader’s Response Theory is the reaction to ____________.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Reader’s Response theory looks at how the text is   ______, not how the  text is 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____________was one of the main contributors to the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first appears in the  _____and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Everyone reads a  ___________story.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Reader’s Response theory looks at how the text is   ______, not how the  text is  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Frankenstein: Reader's Response</dc:title>
  <dcterms:created xsi:type="dcterms:W3CDTF">2021-10-11T07:29:24Z</dcterms:created>
  <dcterms:modified xsi:type="dcterms:W3CDTF">2021-10-11T07:29:24Z</dcterms:modified>
</cp:coreProperties>
</file>