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Franklyn &amp; Niki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</w:tbl>
    <w:p>
      <w:pPr>
        <w:pStyle w:val="WordBankLarge"/>
      </w:pPr>
      <w:r>
        <w:t xml:space="preserve">   Chicago    </w:t>
      </w:r>
      <w:r>
        <w:t xml:space="preserve">   Wildeggs    </w:t>
      </w:r>
      <w:r>
        <w:t xml:space="preserve">   Brooklynbridge    </w:t>
      </w:r>
      <w:r>
        <w:t xml:space="preserve">   Iloveyou    </w:t>
      </w:r>
      <w:r>
        <w:t xml:space="preserve">   Huehuehue    </w:t>
      </w:r>
      <w:r>
        <w:t xml:space="preserve">   Longdistanceblows    </w:t>
      </w:r>
      <w:r>
        <w:t xml:space="preserve">   Kentucky    </w:t>
      </w:r>
      <w:r>
        <w:t xml:space="preserve">   Franklynloveswinter    </w:t>
      </w:r>
      <w:r>
        <w:t xml:space="preserve">   Aladdin    </w:t>
      </w:r>
      <w:r>
        <w:t xml:space="preserve">   New York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Franklyn &amp; Niki</dc:title>
  <dcterms:created xsi:type="dcterms:W3CDTF">2021-10-11T07:28:14Z</dcterms:created>
  <dcterms:modified xsi:type="dcterms:W3CDTF">2021-10-11T07:28:14Z</dcterms:modified>
</cp:coreProperties>
</file>