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 Chapter 9 &amp;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the treasure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science of designing replacement parts for the human body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Star Wars character does Freak look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Official Cub Scout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Yonder always lies over the next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Pledge to me your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Rats or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Freak rides high on Max's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insect is annoying Max?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Max and Freak use to shake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Freak is a rather ____________ boy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Life is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inside the wallet A.K.A. Treasure?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 is just a state of mind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Since there was no ___________ the boys used dirt instead </w:t>
            </w:r>
          </w:p>
        </w:tc>
      </w:tr>
    </w:tbl>
    <w:p>
      <w:pPr>
        <w:pStyle w:val="WordBankMedium"/>
      </w:pPr>
      <w:r>
        <w:t xml:space="preserve">   Shoulders     </w:t>
      </w:r>
      <w:r>
        <w:t xml:space="preserve">   Compass    </w:t>
      </w:r>
      <w:r>
        <w:t xml:space="preserve">   Horizon     </w:t>
      </w:r>
      <w:r>
        <w:t xml:space="preserve">   Saliva     </w:t>
      </w:r>
      <w:r>
        <w:t xml:space="preserve">   Bionics     </w:t>
      </w:r>
      <w:r>
        <w:t xml:space="preserve">   Dangerous     </w:t>
      </w:r>
      <w:r>
        <w:t xml:space="preserve">   Pain     </w:t>
      </w:r>
      <w:r>
        <w:t xml:space="preserve">   Remarkable     </w:t>
      </w:r>
      <w:r>
        <w:t xml:space="preserve">   Sewer    </w:t>
      </w:r>
      <w:r>
        <w:t xml:space="preserve">   Soot    </w:t>
      </w:r>
      <w:r>
        <w:t xml:space="preserve">   Cricket     </w:t>
      </w:r>
      <w:r>
        <w:t xml:space="preserve">   Fealty    </w:t>
      </w:r>
      <w:r>
        <w:t xml:space="preserve">   Darth Vader    </w:t>
      </w:r>
      <w:r>
        <w:t xml:space="preserve">   Worse    </w:t>
      </w:r>
      <w:r>
        <w:t xml:space="preserve">   ID Card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Chapter 9 &amp; 10</dc:title>
  <dcterms:created xsi:type="dcterms:W3CDTF">2021-10-11T07:31:06Z</dcterms:created>
  <dcterms:modified xsi:type="dcterms:W3CDTF">2021-10-11T07:31:06Z</dcterms:modified>
</cp:coreProperties>
</file>