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Kevin were _________________ when Blade was chasing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trait for Killer Kane 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 helped __________________________ improve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Max is so mean because he wittnessed his dad _________________ his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Gwen moves to California to get over her sons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Kevin __________________________ his body and then dies because his heart got to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got _________________________by his father, because he wanted to spend more time with his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 had a deadly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__________________________________ is the place where Killer Kane kidnaps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 helped Killer KAne at first but then turned on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KIller Kane cracks a bone in ____________________ neck when he tries to choke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eats _________________________________________________ and chokes then the school has to call the ambulance.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 gives Max a blank book to write their adventures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 imagines he will get his new bionic body parts at the ___________________________________________________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Loretta Lee cuts the _______________ of of Max's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trait for Kevin is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was told in _________________ person point of veiw.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2021-10-11T07:29:46Z</dcterms:created>
  <dcterms:modified xsi:type="dcterms:W3CDTF">2021-10-11T07:29:46Z</dcterms:modified>
</cp:coreProperties>
</file>