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Crossword Puzzle </w:t>
      </w:r>
    </w:p>
    <w:p>
      <w:pPr>
        <w:pStyle w:val="Questions"/>
      </w:pPr>
      <w:r>
        <w:t xml:space="preserve">1. EPTIT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OTTRUC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KIDN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NUNYF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SKNNIY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DEIDIETEM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IORN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YRUCL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AIRTHTSG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GUTINGOO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RGDANE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ELELNGTI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ORSE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NUGLEO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DAS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UELB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REUGO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 Puzzle </dc:title>
  <dcterms:created xsi:type="dcterms:W3CDTF">2021-10-11T07:33:29Z</dcterms:created>
  <dcterms:modified xsi:type="dcterms:W3CDTF">2021-10-11T07:33:29Z</dcterms:modified>
</cp:coreProperties>
</file>