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Écriv avec...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face de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reste à...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saison de septembre à 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Douze heure?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mois de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face de gauche?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 décembre est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endroit où les gens regardent des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Capitale de la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fraçais est ... de l'école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2021-10-11T07:33:19Z</dcterms:created>
  <dcterms:modified xsi:type="dcterms:W3CDTF">2021-10-11T07:33:19Z</dcterms:modified>
</cp:coreProperties>
</file>